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regions of the surface and atmosphere of the earth or another planet occupied by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biological community of interacting organisms and their physical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inhabitants of a particular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environment where an organism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that feeds on other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organisms that eat producers or other organisms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surroundings or conditions in which a person, animal, or plant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consumer that eats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branch of biology that deals with the relations of organisms to one another and to their physical 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planet on which we live;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gets energy by breaking down the remains of dead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living thing, as an animal or plant, that influences or affects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nonliving condition or thing, as climate or habitat, that influences or affects an ecosystem and the organisms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or process of converting waste into reusable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series of organisms each dependent on the next as a source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of the populations of different species that live and interact in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organism's way of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 </dc:title>
  <dcterms:created xsi:type="dcterms:W3CDTF">2021-10-11T05:55:56Z</dcterms:created>
  <dcterms:modified xsi:type="dcterms:W3CDTF">2021-10-11T05:55:56Z</dcterms:modified>
</cp:coreProperties>
</file>