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organism that eats dead matter and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produce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 process of breaking down dead matter and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living thing; something that carries out life processes?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only eats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the big boss in the area of food web?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animals is someone that eat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food chain.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 organism that breaks down dead matter by releasing chemicals?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that is the top of the food web or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animal that eats both meat and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community of interacting living things and their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ability to move, grow and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animals that eat living things?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2021-10-11T05:56:02Z</dcterms:created>
  <dcterms:modified xsi:type="dcterms:W3CDTF">2021-10-11T05:56:02Z</dcterms:modified>
</cp:coreProperties>
</file>