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animals living in a certain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lot of importance in restricting the size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feeds on dead and decomposing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includes all of the living things (plants, animals and organisms) in a given area, interacting with each other, and also with their non-living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are this, they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energy from sunlight or a chemical source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living thing that must eat other organisms to obtain energy necessary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some _________ factors are sunlight, temperature atmospheric gases water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that eats either other animals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 down the unused dead material and turn them into nutrients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relationships between living things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  uses natural materials like trees and plants to make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of an animal or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region of Earth that has a certain climate and certain types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flesh-eating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gets its energy from eating plants, and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components of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and animals living together and depending on one another for various necessities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step in the ecological pyramid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shows how each living thing gets food, and how nutrients and energy are passed from creature to creature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Puzzle</dc:title>
  <dcterms:created xsi:type="dcterms:W3CDTF">2021-10-11T05:54:55Z</dcterms:created>
  <dcterms:modified xsi:type="dcterms:W3CDTF">2021-10-11T05:54:55Z</dcterms:modified>
</cp:coreProperties>
</file>