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total number of a species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natural home of a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example of an omnivore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specific type of creature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eats other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example of a scavenger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living things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biotic and abiotic factors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example of a producer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2021-10-11T05:53:46Z</dcterms:created>
  <dcterms:modified xsi:type="dcterms:W3CDTF">2021-10-11T05:53:46Z</dcterms:modified>
</cp:coreProperties>
</file>