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Physical, non-living.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relies on other organisms for energy and its food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where an organism lives including the biotic and abiotic factors that affect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Assemblage of different populations that live together in defined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individuals of a same species in the same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similar organisms that can breed to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living part of the environment with which an organism might interact.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organisms that live in a place, together with their non-living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steps in an ecosystem in which organisms transfer energy by eating or being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scientific study between organisms.</w:t>
            </w:r>
          </w:p>
        </w:tc>
      </w:tr>
    </w:tbl>
    <w:p>
      <w:pPr>
        <w:pStyle w:val="WordBankMedium"/>
      </w:pPr>
      <w:r>
        <w:t xml:space="preserve">   ecosystem    </w:t>
      </w:r>
      <w:r>
        <w:t xml:space="preserve">   species    </w:t>
      </w:r>
      <w:r>
        <w:t xml:space="preserve">   consumer    </w:t>
      </w:r>
      <w:r>
        <w:t xml:space="preserve">   food chain    </w:t>
      </w:r>
      <w:r>
        <w:t xml:space="preserve">   abiotic factor    </w:t>
      </w:r>
      <w:r>
        <w:t xml:space="preserve">   biotic factor    </w:t>
      </w:r>
      <w:r>
        <w:t xml:space="preserve">   community    </w:t>
      </w:r>
      <w:r>
        <w:t xml:space="preserve">   ecology    </w:t>
      </w:r>
      <w:r>
        <w:t xml:space="preserve">   habitiat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2021-10-11T05:55:37Z</dcterms:created>
  <dcterms:modified xsi:type="dcterms:W3CDTF">2021-10-11T05:55:37Z</dcterms:modified>
</cp:coreProperties>
</file>