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organisms that can 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limited amount of a resource, so the inhabitants of the area compete for said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of complex interactions formed by the feeding relationships among the various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interaction in which one organism captures and feeds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individuals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obtains energy from the foods it consumes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causes the growth of a population to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disappearance of a species from all parts of its geographical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can regenerate quickly and is replaceable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or animals that have migrated to places where they are not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contiguous living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individuals into an area occupied by an existing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2021-10-11T05:54:00Z</dcterms:created>
  <dcterms:modified xsi:type="dcterms:W3CDTF">2021-10-11T05:54:00Z</dcterms:modified>
</cp:coreProperties>
</file>