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individuals similar to another breed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 remains organisms left behind by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Meat eaters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living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of all food in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on earth where all living things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of organisms and their abiotic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gets its energy by eating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of one specie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Organisms compromised of many species that live together in a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Feeds on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an organism usually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</dc:title>
  <dcterms:created xsi:type="dcterms:W3CDTF">2021-10-11T05:54:03Z</dcterms:created>
  <dcterms:modified xsi:type="dcterms:W3CDTF">2021-10-11T05:54:03Z</dcterms:modified>
</cp:coreProperties>
</file>