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Abiotic    </w:t>
      </w:r>
      <w:r>
        <w:t xml:space="preserve">   Biosphere    </w:t>
      </w:r>
      <w:r>
        <w:t xml:space="preserve">   Biotic    </w:t>
      </w:r>
      <w:r>
        <w:t xml:space="preserve">   Cellular Respiration    </w:t>
      </w:r>
      <w:r>
        <w:t xml:space="preserve">   Community    </w:t>
      </w:r>
      <w:r>
        <w:t xml:space="preserve">   Consumer    </w:t>
      </w:r>
      <w:r>
        <w:t xml:space="preserve">   Decomposer    </w:t>
      </w:r>
      <w:r>
        <w:t xml:space="preserve">   Ecosystem    </w:t>
      </w:r>
      <w:r>
        <w:t xml:space="preserve">   Energy Flow    </w:t>
      </w:r>
      <w:r>
        <w:t xml:space="preserve">   Microorganism    </w:t>
      </w:r>
      <w:r>
        <w:t xml:space="preserve">   Organism    </w:t>
      </w:r>
      <w:r>
        <w:t xml:space="preserve">   Photosynthesis    </w:t>
      </w:r>
      <w:r>
        <w:t xml:space="preserve">   Population    </w:t>
      </w:r>
      <w:r>
        <w:t xml:space="preserve">   Producer    </w:t>
      </w:r>
      <w:r>
        <w:t xml:space="preserve">   Scavenger    </w:t>
      </w:r>
      <w:r>
        <w:t xml:space="preserve">   Specie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2021-10-11T05:55:09Z</dcterms:created>
  <dcterms:modified xsi:type="dcterms:W3CDTF">2021-10-11T05:55:09Z</dcterms:modified>
</cp:coreProperties>
</file>