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number of slightly different things within the same grouping;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in size;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marks left by people, animals,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plants or animals that are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energy in the form of rays or waves.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clear or obvious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 influence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 such as plants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environments that animals and plants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allowed; forbidden.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for Kids</dc:title>
  <dcterms:created xsi:type="dcterms:W3CDTF">2021-10-11T05:56:07Z</dcterms:created>
  <dcterms:modified xsi:type="dcterms:W3CDTF">2021-10-11T05:56:07Z</dcterms:modified>
</cp:coreProperties>
</file>