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habitat    </w:t>
      </w:r>
      <w:r>
        <w:t xml:space="preserve">   human    </w:t>
      </w:r>
      <w:r>
        <w:t xml:space="preserve">   plants    </w:t>
      </w:r>
      <w:r>
        <w:t xml:space="preserve">   environment    </w:t>
      </w:r>
      <w:r>
        <w:t xml:space="preserve">   factors    </w:t>
      </w:r>
      <w:r>
        <w:t xml:space="preserve">   windy    </w:t>
      </w:r>
      <w:r>
        <w:t xml:space="preserve">   air    </w:t>
      </w:r>
      <w:r>
        <w:t xml:space="preserve">   wind    </w:t>
      </w:r>
      <w:r>
        <w:t xml:space="preserve">   temperature    </w:t>
      </w:r>
      <w:r>
        <w:t xml:space="preserve">   soil    </w:t>
      </w:r>
      <w:r>
        <w:t xml:space="preserve">   ecology    </w:t>
      </w:r>
      <w:r>
        <w:t xml:space="preserve">   dump    </w:t>
      </w:r>
      <w:r>
        <w:t xml:space="preserve">   abiotic    </w:t>
      </w:r>
      <w:r>
        <w:t xml:space="preserve">   biotic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terms</dc:title>
  <dcterms:created xsi:type="dcterms:W3CDTF">2021-10-11T05:57:19Z</dcterms:created>
  <dcterms:modified xsi:type="dcterms:W3CDTF">2021-10-11T05:57:19Z</dcterms:modified>
</cp:coreProperties>
</file>