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inhabitants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variety of organisms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how organisms react with other and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organisms benefit from another's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feed on plant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 feed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Community of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practice of living as a parasite in or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an organism is able to survive with all their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or quantity of people or organisms able to be supported without environmental degradation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naturally able to be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part of the first level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feed on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 able to produce its own food from light or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not able to produce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uses or eats produced by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organisms benefit from each other without affecting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people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that's not naturally supposed to be in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terms </dc:title>
  <dcterms:created xsi:type="dcterms:W3CDTF">2021-10-11T05:55:19Z</dcterms:created>
  <dcterms:modified xsi:type="dcterms:W3CDTF">2021-10-11T05:55:19Z</dcterms:modified>
</cp:coreProperties>
</file>