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inputs that make production possible.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Firm that is the sole seller of a product without any close substitutes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Cost that has already been committed and cannot be removed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 is the problem that human wants exceed the production possible with the limited resources available.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Total revenue minus total explicit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Uncompensated impact of one person's actions on the well-being of a bystander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fall in total surplus that results from a market distortion, such as a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value of the best alternative surrendered when a choice is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 of buyers and sellers of a particular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physical and mental efforts that people contribute to 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Developed ability that increases a person's productivity.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A(n) _________ changes the benefit or cost associated with an 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</dc:title>
  <dcterms:created xsi:type="dcterms:W3CDTF">2021-10-11T05:55:44Z</dcterms:created>
  <dcterms:modified xsi:type="dcterms:W3CDTF">2021-10-11T05:55:44Z</dcterms:modified>
</cp:coreProperties>
</file>