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by commercial banks of accepting deposits and making loans or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Characteristics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convert money to a certain type of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fed ran like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buy anything of value?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a rare peace of money that’s majority one color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Characteristics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Function of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Offers general services to public and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the central banking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system is currently defined in gold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profit making where you can get low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money made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Characteristics of money?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</dc:title>
  <dcterms:created xsi:type="dcterms:W3CDTF">2021-10-11T05:55:51Z</dcterms:created>
  <dcterms:modified xsi:type="dcterms:W3CDTF">2021-10-11T05:55:51Z</dcterms:modified>
</cp:coreProperties>
</file>