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Central banking system of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Consists of objects having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Federal deposit insurance corporation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Dollar bill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Commonly called a checking account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Currency without intrinsic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Clients withdraw their money from 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deposit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currency and deposits in checking account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</dc:title>
  <dcterms:created xsi:type="dcterms:W3CDTF">2021-10-11T05:56:07Z</dcterms:created>
  <dcterms:modified xsi:type="dcterms:W3CDTF">2021-10-11T05:56:07Z</dcterms:modified>
</cp:coreProperties>
</file>