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Labor, land, capital, and entrepreneurship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cost of the item you gave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Limited government control in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it called when a business producing one specific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value of all goods/services produced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can't live 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there is a lack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productive a business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can live without but you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market in which a single seller dominates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you stand economically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a command &amp; market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Exchanging at free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Splitting up the jobs to quicken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in between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Controlled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government regulations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rise in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market structure in which a few firms dominates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finished goods and services created by firms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</dc:title>
  <dcterms:created xsi:type="dcterms:W3CDTF">2021-10-11T05:55:12Z</dcterms:created>
  <dcterms:modified xsi:type="dcterms:W3CDTF">2021-10-11T05:55:12Z</dcterms:modified>
</cp:coreProperties>
</file>