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Ch. 6 sec.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Producer    </w:t>
      </w:r>
      <w:r>
        <w:t xml:space="preserve">   Consumer    </w:t>
      </w:r>
      <w:r>
        <w:t xml:space="preserve">   Market    </w:t>
      </w:r>
      <w:r>
        <w:t xml:space="preserve">   Price    </w:t>
      </w:r>
      <w:r>
        <w:t xml:space="preserve">   Demand    </w:t>
      </w:r>
      <w:r>
        <w:t xml:space="preserve">   Supply    </w:t>
      </w:r>
      <w:r>
        <w:t xml:space="preserve">   Voluntary    </w:t>
      </w:r>
      <w:r>
        <w:t xml:space="preserve">   Sellers    </w:t>
      </w:r>
      <w:r>
        <w:t xml:space="preserve">   Buyers    </w:t>
      </w:r>
      <w:r>
        <w:t xml:space="preserve">   Compromise    </w:t>
      </w:r>
      <w:r>
        <w:t xml:space="preserve">   economicmodel    </w:t>
      </w:r>
      <w:r>
        <w:t xml:space="preserve">   Equilibriumprice    </w:t>
      </w:r>
      <w:r>
        <w:t xml:space="preserve">   Shortage    </w:t>
      </w:r>
      <w:r>
        <w:t xml:space="preserve">   Surplus    </w:t>
      </w:r>
      <w:r>
        <w:t xml:space="preserve">  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Ch. 6 sec. 2 </dc:title>
  <dcterms:created xsi:type="dcterms:W3CDTF">2021-10-11T05:55:22Z</dcterms:created>
  <dcterms:modified xsi:type="dcterms:W3CDTF">2021-10-11T05:55:22Z</dcterms:modified>
</cp:coreProperties>
</file>