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predicts how likely you are to pay back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loan does the government pay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I in PITI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step to sticking to a budget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20 percent of the 50-20-30 rule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estimate often itemized of expected income and expense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I in PITI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step of sticking to a budget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 in PITI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50 percent of the 50-20-30 rule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30 percent of the 50-20-30 rule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credit reporting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Important step to paying off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4 parts of a home mortgage payment make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 that gains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to budgeting is to _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 reporting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 expenditure is something like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of sticking to a budget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better the credit score the more _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way to pay down debt is the 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 in PITI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credit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credit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Credit reporting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loan payment is a _ expenditure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financial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Class</dc:title>
  <dcterms:created xsi:type="dcterms:W3CDTF">2021-10-11T05:55:59Z</dcterms:created>
  <dcterms:modified xsi:type="dcterms:W3CDTF">2021-10-11T05:55:59Z</dcterms:modified>
</cp:coreProperties>
</file>