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quantity demanded is more than quantity supplied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costs of production that affect who have no control over how much of a good is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quantity supplied is not equal to quantity demanded in a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maximum price that can be legally charged for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financial and opportunity costs consumers pay when searching for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license ethan give stje inventor of a new product the exclusive right to sell it for a certain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market in which goods are sold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market structure in which a large number of firms all produce the same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market dominated by a single seller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situation in which a good or service is unavailable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price ceiling placed on 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product that is the same no matter who produces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at which quantity demanded and quantity supplied is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market structure that does not meet the conditions of a perfect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allocating scarce goods and services using criteria other than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shortage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sell a good or service within an exclusive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quantity supplied is more than quantity demanded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minimum price for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situation in which quantity supplied is greater than quantity demanded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minimum price that an employer can pay a worker for an hour of labor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Crossword </dc:title>
  <dcterms:created xsi:type="dcterms:W3CDTF">2021-10-11T05:56:10Z</dcterms:created>
  <dcterms:modified xsi:type="dcterms:W3CDTF">2021-10-11T05:56:10Z</dcterms:modified>
</cp:coreProperties>
</file>