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Crossword Chapyter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 buy more when prices are low, and less when they are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consumers react to an increase in a good's price by consuming less of that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graphic representation of a demand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amount of money a company receives by selling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Latin for "all other things held constant".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table that lists the quantity of a good a person will buy at various prices in 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goods that are bought and used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how consumers respond to price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that are used in place of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table that lists the quantity of a good all consumers will buy at various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that consumers demand more of when their income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that consumers demand less of when their incomes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consumption that results when a price increase causes real income to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Deman whose elasticity is exactly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statistical characteristics of population and population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 to own something, and the ability to pay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Demand not sensitive to price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Demand that is very sensitive to price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Crossword Chapyter 4</dc:title>
  <dcterms:created xsi:type="dcterms:W3CDTF">2021-10-11T05:56:03Z</dcterms:created>
  <dcterms:modified xsi:type="dcterms:W3CDTF">2021-10-11T05:56:03Z</dcterms:modified>
</cp:coreProperties>
</file>