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Demand that has a shift in the demand curve usually has an increase or ________ in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financial gain, especially the difference between the amount earned and the amount spent in buying, operating, or producing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responsiveness of consumers and producers to changes in price or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schedule or curve that shows the various  amounts of a product that consumers are  willing and able to purchase during a specified 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quantity demanded varies inversely with 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schedule or curve that shows the various amounts of a product that producers are willing and able to offer and sell at each of a series of possible prices during a specified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units will be  demanded at a  particular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quantity that consumers are willing and able to buy equals the quantity that producers are willing and able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Determinate Of Demand the depends on the persons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quantity which results when demand exceeds or in excess of supply at a given market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a monopoly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Crossword Puzzle </dc:title>
  <dcterms:created xsi:type="dcterms:W3CDTF">2021-10-11T05:55:18Z</dcterms:created>
  <dcterms:modified xsi:type="dcterms:W3CDTF">2021-10-11T05:55:18Z</dcterms:modified>
</cp:coreProperties>
</file>