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currencies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product one country can import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on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Canada, United States, and Mexico trade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value of one object that is based from the supply and demand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bought from an outside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individual, firm, or country produce a greater quantity and better quality of a product with the same amount of resources as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sold to another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of one object that is the same amount from all currencies; example is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opportunity costs between the choices of products by different individuals, firms,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imposed restriction on the free international exchange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barriers on imports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individual, business, or country focuses on the production of one or very few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increase of interdependence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Asian countries group that promotes better politics and a better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part of a trade system to obtain products that cannot be made for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</dc:title>
  <dcterms:created xsi:type="dcterms:W3CDTF">2021-10-11T05:55:43Z</dcterms:created>
  <dcterms:modified xsi:type="dcterms:W3CDTF">2021-10-11T05:55:43Z</dcterms:modified>
</cp:coreProperties>
</file>