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Slope    </w:t>
      </w:r>
      <w:r>
        <w:t xml:space="preserve">   Expenditures    </w:t>
      </w:r>
      <w:r>
        <w:t xml:space="preserve">   Expectations    </w:t>
      </w:r>
      <w:r>
        <w:t xml:space="preserve">   Curve    </w:t>
      </w:r>
      <w:r>
        <w:t xml:space="preserve">   Unit elastic    </w:t>
      </w:r>
      <w:r>
        <w:t xml:space="preserve">   Inelastic    </w:t>
      </w:r>
      <w:r>
        <w:t xml:space="preserve">   Determinants    </w:t>
      </w:r>
      <w:r>
        <w:t xml:space="preserve">   Elasticity    </w:t>
      </w:r>
      <w:r>
        <w:t xml:space="preserve">   Decrease    </w:t>
      </w:r>
      <w:r>
        <w:t xml:space="preserve">   Increase    </w:t>
      </w:r>
      <w:r>
        <w:t xml:space="preserve">   Complement    </w:t>
      </w:r>
      <w:r>
        <w:t xml:space="preserve">   Substitute    </w:t>
      </w:r>
      <w:r>
        <w:t xml:space="preserve">   Income    </w:t>
      </w:r>
      <w:r>
        <w:t xml:space="preserve">   Consumer    </w:t>
      </w:r>
      <w:r>
        <w:t xml:space="preserve">   Marginal utility    </w:t>
      </w:r>
      <w:r>
        <w:t xml:space="preserve">   Quantity    </w:t>
      </w:r>
      <w:r>
        <w:t xml:space="preserve">   Price    </w:t>
      </w:r>
      <w:r>
        <w:t xml:space="preserve">   Supply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Extra Credit</dc:title>
  <dcterms:created xsi:type="dcterms:W3CDTF">2021-10-11T05:55:02Z</dcterms:created>
  <dcterms:modified xsi:type="dcterms:W3CDTF">2021-10-11T05:55:02Z</dcterms:modified>
</cp:coreProperties>
</file>