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pillars of capitalist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application of scientific knowledge for practical purposes, especially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an economy that is controlled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economics concerned with large-scale or general economic factors, such as interest rates and national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desire for financial gain as an incentive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direct transfer payment of money to an eligible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specified dollar amount considered to be the minimum level of resources necessary to meet the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opportunity that has not yet been won or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economic situation defined by an inefficient distribution of goods and services in the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buyers and sellers freely and willingly engaging in market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affecting the rights, health, or finances of the public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may decide what agreements they want to enter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companies and organizations that are privately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national economy that is not under direct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that seeks to influence public policy on the basis of a particular common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or directors receive from their employment but which are not included in their salary cheque 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hard work is intrinsically virtuous or worthy of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cycle or series of cycles of economic expansion and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commodity or service that is provided without profit to all members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affects other parties without this being reflected in the cost of the goods or services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financial support given to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activity or condition of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or company that gets an advantage without paying for it or earning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Free Enterprise</dc:title>
  <dcterms:created xsi:type="dcterms:W3CDTF">2021-10-11T05:56:22Z</dcterms:created>
  <dcterms:modified xsi:type="dcterms:W3CDTF">2021-10-11T05:56:22Z</dcterms:modified>
</cp:coreProperties>
</file>