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 Unit 5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Trade finance signifies financing for trade, and it concerns both domestic and international trade transactions. A trade transaction requires a seller of goods and services as well as a buyer. Various intermediaries such as banks and financial institutions can facilitate these transactions by financing the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country's imports and exports of goods and services.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economic and political system in which a country's trade and industry are controlled by private owners for profit, rather than by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political and economic theory of social organization which advocates that the means of production, distribution, and exchange should be owned or regulated by the community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 trade is a trade policy that does not restrict imports or exports; it can also be understood as the free market idea applied to international trade.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This happens when a country's imports exceed its exports.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measurement of a country's trade where the value of the goods and services it imports exceeds the value of the products it exports.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value of one currency for the purpose of conversion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record of the inflows and outflows of capital that directly affect a nation's foreign assets and liabilities.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amount of something left over when requirements have been met; an excess of production or supply over demand.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 Unit 5 Crossword Puzzle</dc:title>
  <dcterms:created xsi:type="dcterms:W3CDTF">2021-10-11T05:56:27Z</dcterms:created>
  <dcterms:modified xsi:type="dcterms:W3CDTF">2021-10-11T05:56:27Z</dcterms:modified>
</cp:coreProperties>
</file>