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resources you can produce with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must make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primary driver of entrepreneurs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human resources people who work to produce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individual concentrates its productive efforts on producing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businesses to undertake an action or avoid an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factors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land, labor,capital, entrepreneur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protecting individuals and businesses from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next best alternative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additional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 Vocab</dc:title>
  <dcterms:created xsi:type="dcterms:W3CDTF">2021-10-11T05:55:47Z</dcterms:created>
  <dcterms:modified xsi:type="dcterms:W3CDTF">2021-10-11T05:55:47Z</dcterms:modified>
</cp:coreProperties>
</file>