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Word Scramble</w:t>
      </w:r>
    </w:p>
    <w:p>
      <w:pPr>
        <w:pStyle w:val="Questions"/>
      </w:pPr>
      <w:r>
        <w:t xml:space="preserve">1. RCDUTOP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GSROS STIODEMC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ENETUPNREERR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GDP PER PIAACT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NDSTDAAR OF GNLVII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RRUCLICA WOFL DEOML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OARFTC MODLE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OTPDUCR RKMAET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COIEOMNC ORHGTW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SNIICOTIAEZALP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Word Scramble</dc:title>
  <dcterms:created xsi:type="dcterms:W3CDTF">2021-10-11T05:56:51Z</dcterms:created>
  <dcterms:modified xsi:type="dcterms:W3CDTF">2021-10-11T05:56:51Z</dcterms:modified>
</cp:coreProperties>
</file>