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out (money) in buying or hiring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of or reduction in money, time, or another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customer to obtain goods or services before payment, based on the trust that payment will be made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proportion of a loan that is charged as interest to the borrower, typically expressed as an annual percentage of the loan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type of security that signifies ownership in a corporation and represents a claim on part of the corporation's assets and earnings.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expend money with the expectation of achieving a profit or material result by putting it into financial schemes, shares, or property, or by using it to develop a commercial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income investment in which an investor loans money to an entity (typically corporate or governmental) which borrows the funds for a defined period of time at a variable or fixed interest rate. ... Owners of bonds are debtholders, or creditors, of the issuer.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2022-09-03T16:24:08Z</dcterms:created>
  <dcterms:modified xsi:type="dcterms:W3CDTF">2022-09-03T16:24:08Z</dcterms:modified>
</cp:coreProperties>
</file>