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underutilization     </w:t>
      </w:r>
      <w:r>
        <w:t xml:space="preserve">   efficiency     </w:t>
      </w:r>
      <w:r>
        <w:t xml:space="preserve">   Economics    </w:t>
      </w:r>
      <w:r>
        <w:t xml:space="preserve">   shortage    </w:t>
      </w:r>
      <w:r>
        <w:t xml:space="preserve">   scarcity     </w:t>
      </w:r>
      <w:r>
        <w:t xml:space="preserve">   services     </w:t>
      </w:r>
      <w:r>
        <w:t xml:space="preserve">   goods    </w:t>
      </w:r>
      <w:r>
        <w:t xml:space="preserve">   want    </w:t>
      </w:r>
      <w:r>
        <w:t xml:space="preserve">   need    </w:t>
      </w:r>
      <w:r>
        <w:t xml:space="preserve">   labor    </w:t>
      </w:r>
      <w:r>
        <w:t xml:space="preserve">   capital    </w:t>
      </w:r>
      <w:r>
        <w:t xml:space="preserve">   entrepreneur    </w:t>
      </w:r>
      <w:r>
        <w:t xml:space="preserve">   Trade off     </w:t>
      </w:r>
      <w:r>
        <w:t xml:space="preserve">   Land    </w:t>
      </w:r>
      <w:r>
        <w:t xml:space="preserve">   guns and butter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</dc:title>
  <dcterms:created xsi:type="dcterms:W3CDTF">2021-10-11T05:54:49Z</dcterms:created>
  <dcterms:modified xsi:type="dcterms:W3CDTF">2021-10-11T05:54:49Z</dcterms:modified>
</cp:coreProperties>
</file>