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 refers to the rate at which good/services are being produced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curve showing the combinations of two goods a country can produce with its given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curve also starts where the fixed cost curve starts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Gifts of nature which can obtained at no cost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term for limited in supply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Refers to a distinct region where economic activity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cost of producing one additional unit of output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Fixed cost + Variable cost equals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reward for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this economic system there is a public sector &amp; a private sector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size of a business becomes so large that that average cost actually goes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economic system which has little to no government intervention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the cost of what has been foregone in order to obtain something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cost changes as output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Production is ____ when a country is producing inside the ppf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reward it 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all the inputs used in the production of goods and the provision of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Tangible Items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Discovery of new resources lead to an ____ shift in the ppf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 crossword puzzle</dc:title>
  <dcterms:created xsi:type="dcterms:W3CDTF">2021-10-11T05:55:52Z</dcterms:created>
  <dcterms:modified xsi:type="dcterms:W3CDTF">2021-10-11T05:55:52Z</dcterms:modified>
</cp:coreProperties>
</file>