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module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else held constant, as the price of a good/service increases, the quantity supplied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demand curve shifts moving the whole line to a different spot on the graph when some big change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Situation in which a product's price change has little impact on the quantity demanded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willingness and ability to purchase a good or service (at all prices)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price at which the amount producers are willing to supply is equal to the amount consumers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 good or service that a producer is willing and able to supply at a specific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Voluntary exchange of goods and services between buyers and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DOWNWARD SLOPING LINE that shows quantity demanded at different prices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else held constant, as price for a good/service increases, the quantity demanded decreases.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concept dealing with consumers or producers responsiveness to an increase or decrease in price of a product, in others words, HOW MUCH the quantity responds to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price moves quantity to a different spot on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goods or services a consumer is willing and able to purchase at one set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supply curve shifts moving the whole line to a different spot on the graph when some big change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willingness and ability to offer a good or service for sale (at all prices)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maximum price that may be charged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Too much of a product at a price, occurs when the price is set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UPWARD sloping line that shows on a graph the quantities supplied at each possible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in which the rise or fall in a product's price greatly affects the amount that people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factor affecting the demand for a good or service. Occurs when the price of an equal replacement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minimum price below which a good or service may not be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module 8</dc:title>
  <dcterms:created xsi:type="dcterms:W3CDTF">2021-10-11T05:56:13Z</dcterms:created>
  <dcterms:modified xsi:type="dcterms:W3CDTF">2021-10-11T05:56:13Z</dcterms:modified>
</cp:coreProperties>
</file>