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is meant to talk about the world as it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limited nature of society's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Whatever must be given up to obtain same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society benefits from its scarce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is meant to describe the world as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society manages its scarce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Increases in the general level of prices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someone/company has a lower opportunity cost than another person/company in a certain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decisions involve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Satisfaction/happiness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terminology </dc:title>
  <dcterms:created xsi:type="dcterms:W3CDTF">2021-10-11T05:56:18Z</dcterms:created>
  <dcterms:modified xsi:type="dcterms:W3CDTF">2021-10-11T05:56:18Z</dcterms:modified>
</cp:coreProperties>
</file>