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Econmics Crossword Chap.1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series of steps: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pay attention and you understand the message: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based on or influenced by personal feelings, tastes, or opinions: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method of doing something: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you are trying to achieve: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__________  goal i want to complete tomorrow?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Exchange of messages by speaking or writing is _____________ communication.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fairly without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 goal set for the future?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conclusion or resolution reached after consideration: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Thinking honest and rational: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likely something is to occur: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unite people to work toward common goals: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result of an outcome: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decision made without thinking of consequences: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makes decisions solves problems and uses resources to achieve?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Econmics Crossword Chap.1</dc:title>
  <dcterms:created xsi:type="dcterms:W3CDTF">2021-10-11T05:55:02Z</dcterms:created>
  <dcterms:modified xsi:type="dcterms:W3CDTF">2021-10-11T05:55:02Z</dcterms:modified>
</cp:coreProperties>
</file>