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deseo de satisfacer algo de lo que se carece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Pago exigido por el sector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valor o el precio que se paga por el uso de algo en un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tiene una empresa para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Conjunto de actividades de compraventa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 financiero personalizado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valor de lo realmente producido en un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dinero a 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ciencia que se ocupa de la forma en la que las personas administran recursos para satisfacer sus necesidades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 palabras, la entidad con personalidad propia que representa en el jurado a una empresa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Entidad especializada productora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Centrada en el comportamiento económico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se hace con los años de trabajo en expectación del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valor monetario que recibe una empresa por sus ventas y servicios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guardar ingresos que no consumimos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forma en la que se combinan recursos para obtener bienes o servicios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modo mas óptimo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Ingresos que suelen ser mensuales recibidos durante la jubilación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Integración de las empresas en las preocupaciones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están dispuestos a comprar los consumidores</w:t>
            </w:r>
          </w:p>
        </w:tc>
      </w:tr>
    </w:tbl>
    <w:p>
      <w:pPr>
        <w:pStyle w:val="WordBankMedium"/>
      </w:pPr>
      <w:r>
        <w:t xml:space="preserve">   Necesidad    </w:t>
      </w:r>
      <w:r>
        <w:t xml:space="preserve">   Economía    </w:t>
      </w:r>
      <w:r>
        <w:t xml:space="preserve">   Microeconomía    </w:t>
      </w:r>
      <w:r>
        <w:t xml:space="preserve">   Tecnología    </w:t>
      </w:r>
      <w:r>
        <w:t xml:space="preserve">   renta    </w:t>
      </w:r>
      <w:r>
        <w:t xml:space="preserve">   PIB    </w:t>
      </w:r>
      <w:r>
        <w:t xml:space="preserve">   Eficiente    </w:t>
      </w:r>
      <w:r>
        <w:t xml:space="preserve">   ingreso    </w:t>
      </w:r>
      <w:r>
        <w:t xml:space="preserve">   Empresa    </w:t>
      </w:r>
      <w:r>
        <w:t xml:space="preserve">   Mercado    </w:t>
      </w:r>
      <w:r>
        <w:t xml:space="preserve">   Oferta    </w:t>
      </w:r>
      <w:r>
        <w:t xml:space="preserve">   Demanda    </w:t>
      </w:r>
      <w:r>
        <w:t xml:space="preserve">   Personalidad jurídica    </w:t>
      </w:r>
      <w:r>
        <w:t xml:space="preserve">   rsc    </w:t>
      </w:r>
      <w:r>
        <w:t xml:space="preserve">   Impuesto    </w:t>
      </w:r>
      <w:r>
        <w:t xml:space="preserve">   ahorro    </w:t>
      </w:r>
      <w:r>
        <w:t xml:space="preserve">   presupuesto    </w:t>
      </w:r>
      <w:r>
        <w:t xml:space="preserve">   deuda    </w:t>
      </w:r>
      <w:r>
        <w:t xml:space="preserve">   Pensión    </w:t>
      </w:r>
      <w:r>
        <w:t xml:space="preserve">   Cotizar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Economia</dc:title>
  <dcterms:created xsi:type="dcterms:W3CDTF">2021-10-11T05:56:39Z</dcterms:created>
  <dcterms:modified xsi:type="dcterms:W3CDTF">2021-10-11T05:56:39Z</dcterms:modified>
</cp:coreProperties>
</file>