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developing newer or better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Producers battling over who can make the most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sharing something with other consumers or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Someone who makes goods or offers services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consumers who what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your making a choice that can benefit you or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has the gods and services and uses them for there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giving one thing and receiving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Producers are free to decide what to produce,and consumers are free to buy whatever they need or want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financial gain received by selling something for more than it cost to make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government decides what will be produced,how much will be produced,and how much goods and services will cost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making or manufacturing a product from start to finish with raw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stock or supplies of materials that a person or organization use  to work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way goods and services are produced and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something that is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limited amount of resources that is available</w:t>
            </w:r>
          </w:p>
        </w:tc>
      </w:tr>
    </w:tbl>
    <w:p>
      <w:pPr>
        <w:pStyle w:val="WordBankMedium"/>
      </w:pPr>
      <w:r>
        <w:t xml:space="preserve">   Producer    </w:t>
      </w:r>
      <w:r>
        <w:t xml:space="preserve">   Competition    </w:t>
      </w:r>
      <w:r>
        <w:t xml:space="preserve">   Economy    </w:t>
      </w:r>
      <w:r>
        <w:t xml:space="preserve">   Market Economy    </w:t>
      </w:r>
      <w:r>
        <w:t xml:space="preserve">   Command Economy    </w:t>
      </w:r>
      <w:r>
        <w:t xml:space="preserve">   Supply    </w:t>
      </w:r>
      <w:r>
        <w:t xml:space="preserve">   Demand    </w:t>
      </w:r>
      <w:r>
        <w:t xml:space="preserve">   Scarcity    </w:t>
      </w:r>
      <w:r>
        <w:t xml:space="preserve">   Profit    </w:t>
      </w:r>
      <w:r>
        <w:t xml:space="preserve">   Consumer    </w:t>
      </w:r>
      <w:r>
        <w:t xml:space="preserve">   Innovation    </w:t>
      </w:r>
      <w:r>
        <w:t xml:space="preserve">   Opportunity Cost    </w:t>
      </w:r>
      <w:r>
        <w:t xml:space="preserve">   Exchange    </w:t>
      </w:r>
      <w:r>
        <w:t xml:space="preserve">   Production    </w:t>
      </w:r>
      <w:r>
        <w:t xml:space="preserve">   Distribution    </w:t>
      </w:r>
      <w:r>
        <w:t xml:space="preserve">   Resources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</dc:title>
  <dcterms:created xsi:type="dcterms:W3CDTF">2021-10-11T05:56:33Z</dcterms:created>
  <dcterms:modified xsi:type="dcterms:W3CDTF">2021-10-11T05:56:33Z</dcterms:modified>
</cp:coreProperties>
</file>