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extra cost of producing one additional unit of a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Unemployment bc of the change of the seasons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over all prices go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money owned by the federal gov.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removal of gov. controls over a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much over budget the U.S. gov. Is year to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rise of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total value of all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Cobsumers and producers are free to decide what, how, and for whom to produce and consume.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market in which a single seller dominates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Number of people not working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Level of economic prosperity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economy in which a central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Humans working on creating a good or providing a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a good or service made available buy producers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business owned and managed by a single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items are necessary for survival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desired to own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quantity supplied is more than quantity demanded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market based economic system in which the gov. is involved to some extent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</dc:title>
  <dcterms:created xsi:type="dcterms:W3CDTF">2021-10-11T05:55:08Z</dcterms:created>
  <dcterms:modified xsi:type="dcterms:W3CDTF">2021-10-11T05:55:08Z</dcterms:modified>
</cp:coreProperties>
</file>