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Lawyer    </w:t>
      </w:r>
      <w:r>
        <w:t xml:space="preserve">   Banker    </w:t>
      </w:r>
      <w:r>
        <w:t xml:space="preserve">   Office Worker    </w:t>
      </w:r>
      <w:r>
        <w:t xml:space="preserve">   Cleaner    </w:t>
      </w:r>
      <w:r>
        <w:t xml:space="preserve">   Carpenter    </w:t>
      </w:r>
      <w:r>
        <w:t xml:space="preserve">   Fashion Designer    </w:t>
      </w:r>
      <w:r>
        <w:t xml:space="preserve">   Retail Worker    </w:t>
      </w:r>
      <w:r>
        <w:t xml:space="preserve">   Plumber    </w:t>
      </w:r>
      <w:r>
        <w:t xml:space="preserve">   Engineer    </w:t>
      </w:r>
      <w:r>
        <w:t xml:space="preserve">   Farmer    </w:t>
      </w:r>
      <w:r>
        <w:t xml:space="preserve">   Mechanic    </w:t>
      </w:r>
      <w:r>
        <w:t xml:space="preserve">   Librarian    </w:t>
      </w:r>
      <w:r>
        <w:t xml:space="preserve">   Teacher    </w:t>
      </w:r>
      <w:r>
        <w:t xml:space="preserve">   Researcher    </w:t>
      </w:r>
      <w:r>
        <w:t xml:space="preserve">   Estate Agency    </w:t>
      </w:r>
      <w:r>
        <w:t xml:space="preserve">   Shopkeeper    </w:t>
      </w:r>
      <w:r>
        <w:t xml:space="preserve">   Chef    </w:t>
      </w:r>
      <w:r>
        <w:t xml:space="preserve">   Doctors    </w:t>
      </w:r>
      <w:r>
        <w:t xml:space="preserve">   Quarrying    </w:t>
      </w:r>
      <w:r>
        <w:t xml:space="preserve">   Mining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Activity</dc:title>
  <dcterms:created xsi:type="dcterms:W3CDTF">2021-10-11T05:55:54Z</dcterms:created>
  <dcterms:modified xsi:type="dcterms:W3CDTF">2021-10-11T05:55:54Z</dcterms:modified>
</cp:coreProperties>
</file>