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Economy in which the central government makes all basic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economy in which individual consumers and producers make all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or service sold within a country that is produced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trade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becomes a specialist in completing one task in a larger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between prices and demand; if the price of a good increases, the demand will decrease and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of workers formed to protect the rights and interests of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factor that encourages people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goods used to create another good 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labor used to create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price at which the supply of a certain good meets the demand for a certain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economy in which individual consumers and producers make all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keeps goods and services from entering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give up when you make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struggle among producers for consumers'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or result of making a particular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limited quantity of resources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prices in relation to one another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financial institution where people keep their money and receive loans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Basics</dc:title>
  <dcterms:created xsi:type="dcterms:W3CDTF">2021-10-11T05:55:20Z</dcterms:created>
  <dcterms:modified xsi:type="dcterms:W3CDTF">2021-10-11T05:55:20Z</dcterms:modified>
</cp:coreProperties>
</file>