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Basics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Price is the amount of money exchanged for good or a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a good or service that's produces are willing and able to offer for sale at each given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given when a choice is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good or service that consumers are willing and able to buy.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combing of human,natural,capital and entrepreneurship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Selecting an item or action from a set of possible outcomes.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the factors of production that are used in production of good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inability to satisfy all wants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Taking the imitative to risk to create new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using of good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found in or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Tools,equipment and building.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Things that motivate people to act in certain way.</w:t>
            </w:r>
          </w:p>
        </w:tc>
      </w:tr>
    </w:tbl>
    <w:p>
      <w:pPr>
        <w:pStyle w:val="WordBankLarge"/>
      </w:pPr>
      <w:r>
        <w:t xml:space="preserve">   CAPITAL RESOURES    </w:t>
      </w:r>
      <w:r>
        <w:t xml:space="preserve">   CHOICE    </w:t>
      </w:r>
      <w:r>
        <w:t xml:space="preserve">   CONSUMPTION    </w:t>
      </w:r>
      <w:r>
        <w:t xml:space="preserve">   DEMAND    </w:t>
      </w:r>
      <w:r>
        <w:t xml:space="preserve">   HUMAN RESOURCES    </w:t>
      </w:r>
      <w:r>
        <w:t xml:space="preserve">   INCENTIVE    </w:t>
      </w:r>
      <w:r>
        <w:t xml:space="preserve">   NATUAL RESOURCES    </w:t>
      </w:r>
      <w:r>
        <w:t xml:space="preserve">   OPPORTUNITY COST    </w:t>
      </w:r>
      <w:r>
        <w:t xml:space="preserve">   PRICE    </w:t>
      </w:r>
      <w:r>
        <w:t xml:space="preserve">   PRODUCTION_    </w:t>
      </w:r>
      <w:r>
        <w:t xml:space="preserve">   RESOURCES    </w:t>
      </w:r>
      <w:r>
        <w:t xml:space="preserve">   SCARCITY    </w:t>
      </w:r>
      <w:r>
        <w:t xml:space="preserve">   SUPPLY    </w:t>
      </w:r>
      <w:r>
        <w:t xml:space="preserve">   ENTREPRENEURSHIP RESOURCES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Basics Vocabulary</dc:title>
  <dcterms:created xsi:type="dcterms:W3CDTF">2021-10-11T05:56:18Z</dcterms:created>
  <dcterms:modified xsi:type="dcterms:W3CDTF">2021-10-11T05:56:18Z</dcterms:modified>
</cp:coreProperties>
</file>