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Challenges</w:t>
      </w:r>
    </w:p>
    <w:p>
      <w:pPr>
        <w:pStyle w:val="Questions"/>
      </w:pPr>
      <w:r>
        <w:t xml:space="preserve">1. POOR ONIAINUCTMOCM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RBETET ISSUNBES BUEAUR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LESUMIP GBNIUY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SLESA HTPIC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ICTOLNFC FO ISRETNTE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HIHG PEREURSS LSEGINL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KTEARM MYETSS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EDITPCVEE SATVDIIGREN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ORPO NRPNLASE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IRVENNODPGES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Challenges</dc:title>
  <dcterms:created xsi:type="dcterms:W3CDTF">2021-10-11T05:56:21Z</dcterms:created>
  <dcterms:modified xsi:type="dcterms:W3CDTF">2021-10-11T05:56:21Z</dcterms:modified>
</cp:coreProperties>
</file>