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economy always spins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You're fired... Have to spend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 your exam and I'll give you $100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must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these to think like an economist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make decisions with a little help from your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doesn't care if you are rich or poor. It is always present.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can live without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Nothing will be produced without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Hunter/Gatherer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goal is to use the resource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drive the prices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suppose I'll drink coffee if you're out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no decision making power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Value of what you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are regarding your personal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I'll use the pencil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Economics is all about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 and Donuts for instance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Buyers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Concepts</dc:title>
  <dcterms:created xsi:type="dcterms:W3CDTF">2021-10-11T05:55:59Z</dcterms:created>
  <dcterms:modified xsi:type="dcterms:W3CDTF">2021-10-11T05:55:59Z</dcterms:modified>
</cp:coreProperties>
</file>