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natural resources found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quantity of bringing dissatisfaction or unhappiness.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goods that can be used as resources for further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encourages or motivates a person to take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showing how the demand for a commodity or service varies with changes in its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sense of how the world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economic system in which government controls and may own many of the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special talent that some people have for searching out and taking advantage of new business opportunities and for developing new products and new ways of doing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good that is owned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felt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Able to be felt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goods or services demanded at any given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good that is owned by an individual or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place where people come together to buy and sell goods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quantity of bringing satisfaction or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and mental talents that people contribute to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Is a good whose demand decreases when consumer income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satisfies a person's wants or brings 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Tasks that people pay others to perform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additional.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Crossword</dc:title>
  <dcterms:created xsi:type="dcterms:W3CDTF">2021-10-11T05:56:11Z</dcterms:created>
  <dcterms:modified xsi:type="dcterms:W3CDTF">2021-10-11T05:56:11Z</dcterms:modified>
</cp:coreProperties>
</file>