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inflation occurs when demand for goods and services exceed existing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inflation occurs when producers raise prices to meet increased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Inflation of a nation increases gradually but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lose their jobs because technological advances reduce the demand for people with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sustained drop in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spending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Rising wages cause higher prices and higher prices cause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inflation that is out of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Total amount of spending by business on factory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spending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too much money in the economy causes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of goods or services sold within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Crossword</dc:title>
  <dcterms:created xsi:type="dcterms:W3CDTF">2021-10-11T05:56:16Z</dcterms:created>
  <dcterms:modified xsi:type="dcterms:W3CDTF">2021-10-11T05:56:16Z</dcterms:modified>
</cp:coreProperties>
</file>