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income that the government uses to pay for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when the income is less than the spending in any budget?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budget is when your income is equal to spending?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economic system in which the government controls everything?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goods sold from another country to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Quantity of a good consumers are willing to buy at various prices?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policy that involves the changing rate of the supply of money in circulation?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plan the government uses to show how to spend their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way the government regulates money supply?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economic rule which states that the quantity demanded and prices move in opposite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economic rule stating that as prices rise for a good, the quantity of the good rises?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are the activities done for a fee?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economic system in which people make some choices and the government makes some decisions?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kind of resource is made by machines?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economic system in which businesses decide what they produce based on the consumers?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ability to the same quantity of a product as another country  a country and make it for 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rising of prices of a good over a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study of why people choose to make one choice rather than another when buying, selling, spending and saving?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economic system in which people hunt, gather, farm and herd?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ability to produce a product at a lower opportunity cost than another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goods sold to other countries?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quantity of goods that producers are willing to sell at various prices?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budget is when income is more than spending?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resource is made by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budget is when income is less then your spending?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state in which people do not o can't have enough of a resource, income or time to satisfy their desire?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policy in which the government uses taxation to affect overall business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resources are provided by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things people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accumulation of all past deficit budgets?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Crossword </dc:title>
  <dcterms:created xsi:type="dcterms:W3CDTF">2021-10-12T14:11:44Z</dcterms:created>
  <dcterms:modified xsi:type="dcterms:W3CDTF">2021-10-12T14:11:44Z</dcterms:modified>
</cp:coreProperties>
</file>