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 Definitions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economic system where the means of production are owned by the state or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its root, it’s an economic system based on wage, production, private ownership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Consumers need or desire to own a product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we choose one item over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Equilibrium is where demand and supply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Raw materials, Equipment, workers and organisers used to produce scarce goods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 two goods that rely on each other or go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 goods that can be substituted for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point on the graph where the demand and supply curves intercept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Studies the decisions, outcomes and activities that occur as a scarcity result of resources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good or service that is desired in order to provide satisfaction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Essential items needed to survive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sacrifice that must be made when choosing how to use resources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extreme form of socialism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Definitions </dc:title>
  <dcterms:created xsi:type="dcterms:W3CDTF">2021-10-11T05:55:49Z</dcterms:created>
  <dcterms:modified xsi:type="dcterms:W3CDTF">2021-10-11T05:55:49Z</dcterms:modified>
</cp:coreProperties>
</file>