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currency used until decimalisation was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done purposefully and orderly.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society that relies on the meat  and dairy of their herds.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objects that hold value or an intrinsic value and used for monetary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Influence on the care and reproduction of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not requiring aid or support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a way of structuring society around relationships that were derived from the holding of land in exchange of service or labour.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this include livestock production and crop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produce and print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is not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driving force behind the development of South Africa.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</dc:title>
  <dcterms:created xsi:type="dcterms:W3CDTF">2021-10-12T14:11:38Z</dcterms:created>
  <dcterms:modified xsi:type="dcterms:W3CDTF">2021-10-12T14:11:38Z</dcterms:modified>
</cp:coreProperties>
</file>