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footer+xml" PartName="/word/footer1.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pPr>
        <w:pStyle w:val="PuzzleTitle"/>
      </w:pPr>
      <w:r>
        <w:t xml:space="preserve">Economic Foundations</w:t>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tblGrid>
      <w:tr>
        <w:trPr>
          <w:trHeight w:val="300" w:hRule="atLeast"/>
        </w:trPr>
        <w:tc>
          <w:p/>
        </w:tc>
        <w:tc>
          <w:p/>
        </w:tc>
        <w:tc>
          <w:p/>
        </w:tc>
        <w:tc>
          <w:p/>
        </w:tc>
        <w:tc>
          <w:p/>
        </w:tc>
        <w:tc>
          <w:p/>
        </w:tc>
        <w:tc>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1</w:t>
            </w:r>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2</w:t>
            </w:r>
          </w:p>
        </w:tc>
        <w:tc>
          <w:p/>
        </w:tc>
        <w:tc>
          <w:p/>
        </w:tc>
        <w:tc>
          <w:p/>
        </w:tc>
        <w:tc>
          <w:tcPr>
            <w:tcBorders>
              <w:top w:val="single"/>
              <w:bottom w:val="single"/>
              <w:left w:val="single"/>
              <w:right w:val="single"/>
            </w:tcBorders>
            <w:vAlign w:val="top"/>
          </w:tcPr>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3</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r>
      <w:tr>
        <w:trPr>
          <w:trHeight w:val="300" w:hRule="atLeast"/>
        </w:trPr>
        <w:tc>
          <w:p/>
        </w:tc>
        <w:tc>
          <w:p/>
        </w:tc>
        <w:tc>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r>
      <w:tr>
        <w:trPr>
          <w:trHeight w:val="300" w:hRule="atLeast"/>
        </w:trPr>
        <w:tc>
          <w:p/>
        </w:tc>
        <w:tc>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4</w:t>
            </w:r>
          </w:p>
        </w:tc>
        <w:tc>
          <w:p/>
        </w:tc>
        <w:tc>
          <w:p/>
        </w:tc>
        <w:tc>
          <w:p/>
        </w:tc>
        <w:tc>
          <w:p/>
        </w:tc>
        <w:tc>
          <w:tcPr>
            <w:tcBorders>
              <w:top w:val="single"/>
              <w:bottom w:val="single"/>
              <w:left w:val="single"/>
              <w:right w:val="single"/>
            </w:tcBorders>
            <w:vAlign w:val="top"/>
          </w:tcPr>
          <w:p>
            <w:pPr>
              <w:pStyle w:val="CrossgridTiny"/>
            </w:pPr>
            <w:r>
              <w:t xml:space="preserve">5</w:t>
            </w: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r>
      <w:tr>
        <w:trPr>
          <w:trHeight w:val="300" w:hRule="atLeast"/>
        </w:trPr>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6</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r>
      <w:tr>
        <w:trPr>
          <w:trHeight w:val="300" w:hRule="atLeast"/>
        </w:trPr>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7</w:t>
            </w:r>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p/>
        </w:tc>
        <w:tc>
          <w:p/>
        </w:tc>
      </w:tr>
      <w:tr>
        <w:trPr>
          <w:trHeight w:val="300" w:hRule="atLeast"/>
        </w:trPr>
        <w:tc>
          <w:p/>
        </w:tc>
        <w:tc>
          <w:p/>
        </w:tc>
        <w:tc>
          <w:p/>
        </w:tc>
        <w:tc>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8</w:t>
            </w: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p/>
        </w:tc>
        <w:tc>
          <w:p/>
        </w:tc>
      </w:tr>
      <w:tr>
        <w:trPr>
          <w:trHeight w:val="300" w:hRule="atLeast"/>
        </w:trPr>
        <w:tc>
          <w:p/>
        </w:tc>
        <w:tc>
          <w:p/>
        </w:tc>
        <w:tc>
          <w:p/>
        </w:tc>
        <w:tc>
          <w:p/>
        </w:tc>
        <w:tc>
          <w:p/>
        </w:tc>
        <w:tc>
          <w:tcPr>
            <w:tcBorders>
              <w:top w:val="single"/>
              <w:bottom w:val="single"/>
              <w:left w:val="single"/>
              <w:right w:val="single"/>
            </w:tcBorders>
            <w:vAlign w:val="top"/>
          </w:tcPr>
          <w:p>
            <w:pPr>
              <w:pStyle w:val="CrossgridTiny"/>
            </w:pPr>
            <w:r>
              <w:t xml:space="preserve">9</w:t>
            </w:r>
          </w:p>
        </w:tc>
        <w:tc>
          <w:p/>
        </w:tc>
        <w:tc>
          <w:p/>
        </w:tc>
        <w:tc>
          <w:p/>
        </w:tc>
        <w:tc>
          <w:tcPr>
            <w:tcBorders>
              <w:top w:val="single"/>
              <w:bottom w:val="single"/>
              <w:left w:val="single"/>
              <w:right w:val="single"/>
            </w:tcBorders>
            <w:vAlign w:val="top"/>
          </w:tcPr>
          <w:p>
            <w:pPr>
              <w:pStyle w:val="CrossgridTiny"/>
            </w:pPr>
            <w:r>
              <w:t xml:space="preserve">10</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pPr>
              <w:pStyle w:val="CrossgridTiny"/>
            </w:pPr>
            <w:r>
              <w:t xml:space="preserve">11</w:t>
            </w:r>
          </w:p>
        </w:tc>
        <w:tc>
          <w:p/>
        </w:tc>
        <w:tc>
          <w:tcPr>
            <w:tcBorders>
              <w:top w:val="single"/>
              <w:bottom w:val="single"/>
              <w:left w:val="single"/>
              <w:right w:val="single"/>
            </w:tcBorders>
            <w:vAlign w:val="top"/>
          </w:tcPr>
          <w:p>
            <w:pPr>
              <w:pStyle w:val="CrossgridTiny"/>
            </w:pPr>
            <w:r>
              <w:t xml:space="preserve">12</w:t>
            </w:r>
          </w:p>
        </w:tc>
        <w:tc>
          <w:p/>
        </w:tc>
        <w:tc>
          <w:p/>
        </w:tc>
        <w:tc>
          <w:p/>
        </w:tc>
      </w:tr>
      <w:tr>
        <w:trPr>
          <w:trHeight w:val="300" w:hRule="atLeast"/>
        </w:trPr>
        <w:tc>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r>
      <w:tr>
        <w:trPr>
          <w:trHeight w:val="300" w:hRule="atLeast"/>
        </w:trPr>
        <w:tc>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pPr>
              <w:pStyle w:val="CrossgridTiny"/>
            </w:pPr>
            <w:r>
              <w:t xml:space="preserve">13</w:t>
            </w: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r>
      <w:tr>
        <w:trPr>
          <w:trHeight w:val="300" w:hRule="atLeast"/>
        </w:trPr>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14</w:t>
            </w: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15</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16</w:t>
            </w:r>
          </w:p>
        </w:tc>
        <w:tc>
          <w:p/>
        </w:tc>
        <w:tc>
          <w:tcPr>
            <w:tcBorders>
              <w:top w:val="single"/>
              <w:bottom w:val="single"/>
              <w:left w:val="single"/>
              <w:right w:val="single"/>
            </w:tcBorders>
            <w:vAlign w:val="top"/>
          </w:tcPr>
          <w:p>
            <w:pPr>
              <w:pStyle w:val="CrossgridTiny"/>
            </w:pPr>
            <w:r>
              <w:t xml:space="preserve">17</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r>
      <w:tr>
        <w:trPr>
          <w:trHeight w:val="300" w:hRule="atLeast"/>
        </w:trPr>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r>
      <w:tr>
        <w:trPr>
          <w:trHeight w:val="300" w:hRule="atLeast"/>
        </w:trPr>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r>
      <w:tr>
        <w:trPr>
          <w:trHeight w:val="300" w:hRule="atLeast"/>
        </w:trPr>
        <w:tc>
          <w:p/>
        </w:tc>
        <w:tc>
          <w:p/>
        </w:tc>
        <w:tc>
          <w:tcPr>
            <w:tcBorders>
              <w:top w:val="single"/>
              <w:bottom w:val="single"/>
              <w:left w:val="single"/>
              <w:right w:val="single"/>
            </w:tcBorders>
            <w:vAlign w:val="top"/>
          </w:tcPr>
          <w:p>
            <w:pPr>
              <w:pStyle w:val="CrossgridTiny"/>
            </w:pPr>
            <w:r>
              <w:t xml:space="preserve">18</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pPr>
              <w:pStyle w:val="CrossgridTiny"/>
            </w:pPr>
            <w:r>
              <w:t xml:space="preserve">19</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r>
      <w:tr>
        <w:trPr>
          <w:trHeight w:val="300" w:hRule="atLeast"/>
        </w:trPr>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r>
      <w:tr>
        <w:trPr>
          <w:trHeight w:val="300" w:hRule="atLeast"/>
        </w:trPr>
        <w:tc>
          <w:p/>
        </w:tc>
        <w:tc>
          <w:p/>
        </w:tc>
        <w:tc>
          <w:p/>
        </w:tc>
        <w:tc>
          <w:p/>
        </w:tc>
        <w:tc>
          <w:p/>
        </w:tc>
        <w:tc>
          <w:p/>
        </w:tc>
        <w:tc>
          <w:tcPr>
            <w:tcBorders>
              <w:top w:val="single"/>
              <w:bottom w:val="single"/>
              <w:left w:val="single"/>
              <w:right w:val="single"/>
            </w:tcBorders>
            <w:vAlign w:val="top"/>
          </w:tcPr>
          <w:p>
            <w:pPr>
              <w:pStyle w:val="CrossgridTiny"/>
            </w:pPr>
            <w:r>
              <w:t xml:space="preserve">20</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pPr>
              <w:pStyle w:val="CrossgridTiny"/>
            </w:pPr>
            <w:r>
              <w:t xml:space="preserve">21</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r>
      <w:tr>
        <w:trPr>
          <w:trHeight w:val="300" w:hRule="atLeast"/>
        </w:trPr>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pPr>
              <w:pStyle w:val="CrossgridTiny"/>
            </w:pPr>
            <w:r>
              <w:t xml:space="preserve">22</w:t>
            </w:r>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r>
      <w:tr>
        <w:trPr>
          <w:trHeight w:val="300" w:hRule="atLeast"/>
        </w:trPr>
        <w:tc>
          <w:p/>
        </w:tc>
        <w:tc>
          <w:p/>
        </w:tc>
        <w:tc>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pPr>
              <w:pStyle w:val="CrossgridTiny"/>
            </w:pPr>
            <w:r>
              <w:t xml:space="preserve">23</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r>
      <w:tr>
        <w:trPr>
          <w:trHeight w:val="300" w:hRule="atLeast"/>
        </w:trPr>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r>
      <w:tr>
        <w:trPr>
          <w:trHeight w:val="300" w:hRule="atLeast"/>
        </w:trPr>
        <w:tc>
          <w:p/>
        </w:tc>
        <w:tc>
          <w:p/>
        </w:tc>
        <w:tc>
          <w:p/>
        </w:tc>
        <w:tc>
          <w:p/>
        </w:tc>
        <w:tc>
          <w:p/>
        </w:tc>
        <w:tc>
          <w:tcPr>
            <w:tcBorders>
              <w:top w:val="single"/>
              <w:bottom w:val="single"/>
              <w:left w:val="single"/>
              <w:right w:val="single"/>
            </w:tcBorders>
            <w:vAlign w:val="top"/>
          </w:tcPr>
          <w:p>
            <w:pPr>
              <w:pStyle w:val="CrossgridTiny"/>
            </w:pPr>
            <w:r>
              <w:t xml:space="preserve">24</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r>
      <w:tr>
        <w:trPr>
          <w:trHeight w:val="300" w:hRule="atLeast"/>
        </w:trPr>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pPr>
              <w:pStyle w:val="CrossgridTiny"/>
            </w:pPr>
            <w:r>
              <w:t xml:space="preserve">25</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r>
      <w:tr>
        <w:trPr>
          <w:trHeight w:val="300" w:hRule="atLeast"/>
        </w:trPr>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r>
    </w:tbl>
    <w:p>
      <w:pPr>
        <w:pStyle w:val="CluesTiny"/>
      </w:pPr>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tblGrid>
      <w:tr>
        <w:tc>
          <w:p>
            <w:pPr>
              <w:pStyle w:val="CluesTiny"/>
            </w:pPr>
            <w:r>
              <w:rPr>
                <w:b w:val="true"/>
                <w:bCs w:val="true"/>
              </w:rPr>
              <w:t xml:space="preserve">Across</w:t>
            </w:r>
          </w:p>
          <w:p>
            <w:pPr>
              <w:keepLines/>
              <w:pStyle w:val="CluesTiny"/>
            </w:pPr>
            <w:r>
              <w:rPr>
                <w:b w:val="true"/>
                <w:bCs w:val="true"/>
              </w:rPr>
              <w:t xml:space="preserve">3. </w:t>
            </w:r>
            <w:r>
              <w:t xml:space="preserve">The additional gain from consuming or producing one more unit of a good or service; can be measured in dollars or satisfaction; __________ benefit</w:t>
            </w:r>
          </w:p>
          <w:p>
            <w:pPr>
              <w:keepLines/>
              <w:pStyle w:val="CluesTiny"/>
            </w:pPr>
            <w:r>
              <w:rPr>
                <w:b w:val="true"/>
                <w:bCs w:val="true"/>
              </w:rPr>
              <w:t xml:space="preserve">6. </w:t>
            </w:r>
            <w:r>
              <w:t xml:space="preserve">Tangible objects that satisfy economic wants</w:t>
            </w:r>
          </w:p>
          <w:p>
            <w:pPr>
              <w:keepLines/>
              <w:pStyle w:val="CluesTiny"/>
            </w:pPr>
            <w:r>
              <w:rPr>
                <w:b w:val="true"/>
                <w:bCs w:val="true"/>
              </w:rPr>
              <w:t xml:space="preserve">10. </w:t>
            </w:r>
            <w:r>
              <w:t xml:space="preserve">One who draws upon his or her skills and initiative to launch a new business venture with the aim of making a profit; Often a risk-taker, inclined to see opportunity when others do not</w:t>
            </w:r>
          </w:p>
          <w:p>
            <w:pPr>
              <w:keepLines/>
              <w:pStyle w:val="CluesTiny"/>
            </w:pPr>
            <w:r>
              <w:rPr>
                <w:b w:val="true"/>
                <w:bCs w:val="true"/>
              </w:rPr>
              <w:t xml:space="preserve">15. </w:t>
            </w:r>
            <w:r>
              <w:t xml:space="preserve">An economic system that has similarities with at least two other economic systems; typically Market Economy and Command Economy</w:t>
            </w:r>
          </w:p>
          <w:p>
            <w:pPr>
              <w:keepLines/>
              <w:pStyle w:val="CluesTiny"/>
            </w:pPr>
            <w:r>
              <w:rPr>
                <w:b w:val="true"/>
                <w:bCs w:val="true"/>
              </w:rPr>
              <w:t xml:space="preserve">17. </w:t>
            </w:r>
            <w:r>
              <w:t xml:space="preserve">Income received for entrepreneurial skills and risk taking, calculated by subtracting all of a firm's explicit and implicit costs from its total revenues</w:t>
            </w:r>
          </w:p>
          <w:p>
            <w:pPr>
              <w:keepLines/>
              <w:pStyle w:val="CluesTiny"/>
            </w:pPr>
            <w:r>
              <w:rPr>
                <w:b w:val="true"/>
                <w:bCs w:val="true"/>
              </w:rPr>
              <w:t xml:space="preserve">18. </w:t>
            </w:r>
            <w:r>
              <w:t xml:space="preserve">People and firms that use resources to make goods and services</w:t>
            </w:r>
          </w:p>
          <w:p>
            <w:pPr>
              <w:keepLines/>
              <w:pStyle w:val="CluesTiny"/>
            </w:pPr>
            <w:r>
              <w:rPr>
                <w:b w:val="true"/>
                <w:bCs w:val="true"/>
              </w:rPr>
              <w:t xml:space="preserve">19. </w:t>
            </w:r>
            <w:r>
              <w:t xml:space="preserve">A table or graph that shows the full employment capacity of an economy in the form of possible combinations of two goods, or two bundles of goods, that could be produced with a given amount of productive resources and level of technology; Production Possibilities __________</w:t>
            </w:r>
          </w:p>
          <w:p>
            <w:pPr>
              <w:keepLines/>
              <w:pStyle w:val="CluesTiny"/>
            </w:pPr>
            <w:r>
              <w:rPr>
                <w:b w:val="true"/>
                <w:bCs w:val="true"/>
              </w:rPr>
              <w:t xml:space="preserve">20. </w:t>
            </w:r>
            <w:r>
              <w:t xml:space="preserve">Natural resources that can be used to produce goods and services; for example, oceans, air, mineral deposits</w:t>
            </w:r>
          </w:p>
          <w:p>
            <w:pPr>
              <w:keepLines/>
              <w:pStyle w:val="CluesTiny"/>
            </w:pPr>
            <w:r>
              <w:rPr>
                <w:b w:val="true"/>
                <w:bCs w:val="true"/>
              </w:rPr>
              <w:t xml:space="preserve">21. </w:t>
            </w:r>
            <w:r>
              <w:t xml:space="preserve">The quantity and quality of human effort available to produce goods and services</w:t>
            </w:r>
          </w:p>
          <w:p>
            <w:pPr>
              <w:keepLines/>
              <w:pStyle w:val="CluesTiny"/>
            </w:pPr>
            <w:r>
              <w:rPr>
                <w:b w:val="true"/>
                <w:bCs w:val="true"/>
              </w:rPr>
              <w:t xml:space="preserve">23. </w:t>
            </w:r>
            <w:r>
              <w:t xml:space="preserve">The basic kinds of resources used to produce goods and services: land or natural resources, human resources (including labor and entrepreneurship), and capital</w:t>
            </w:r>
          </w:p>
          <w:p>
            <w:pPr>
              <w:keepLines/>
              <w:pStyle w:val="CluesTiny"/>
            </w:pPr>
            <w:r>
              <w:rPr>
                <w:b w:val="true"/>
                <w:bCs w:val="true"/>
              </w:rPr>
              <w:t xml:space="preserve">24. </w:t>
            </w:r>
            <w:r>
              <w:t xml:space="preserve">The condition that exists because human wants exceed the capacity of available resources to satisfy those wants; also a situation in which a resource has more than one valuable use</w:t>
            </w:r>
          </w:p>
          <w:p>
            <w:pPr>
              <w:keepLines/>
              <w:pStyle w:val="CluesTiny"/>
            </w:pPr>
            <w:r>
              <w:rPr>
                <w:b w:val="true"/>
                <w:bCs w:val="true"/>
              </w:rPr>
              <w:t xml:space="preserve">25. </w:t>
            </w:r>
            <w:r>
              <w:t xml:space="preserve">Efficient use of resources; output per unit of input</w:t>
            </w:r>
          </w:p>
        </w:tc>
        <w:tc>
          <w:p>
            <w:pPr>
              <w:pStyle w:val="CluesTiny"/>
            </w:pPr>
            <w:r>
              <w:rPr>
                <w:b w:val="true"/>
                <w:bCs w:val="true"/>
              </w:rPr>
              <w:t xml:space="preserve">Down</w:t>
            </w:r>
          </w:p>
          <w:p>
            <w:pPr>
              <w:keepLines/>
              <w:pStyle w:val="CluesTiny"/>
            </w:pPr>
            <w:r>
              <w:rPr>
                <w:b w:val="true"/>
                <w:bCs w:val="true"/>
              </w:rPr>
              <w:t xml:space="preserve">1. </w:t>
            </w:r>
            <w:r>
              <w:t xml:space="preserve">Trading goods and services with other people because both parties expect to benefit from the trade; Voluntary __________</w:t>
            </w:r>
          </w:p>
          <w:p>
            <w:pPr>
              <w:keepLines/>
              <w:pStyle w:val="CluesTiny"/>
            </w:pPr>
            <w:r>
              <w:rPr>
                <w:b w:val="true"/>
                <w:bCs w:val="true"/>
              </w:rPr>
              <w:t xml:space="preserve">2. </w:t>
            </w:r>
            <w:r>
              <w:t xml:space="preserve">Money collected by the government from one group and given to others; Examples include Social Security benefits, unemployment insurance payments and agricultural subsidies; __________ payments</w:t>
            </w:r>
          </w:p>
          <w:p>
            <w:pPr>
              <w:keepLines/>
              <w:pStyle w:val="CluesTiny"/>
            </w:pPr>
            <w:r>
              <w:rPr>
                <w:b w:val="true"/>
                <w:bCs w:val="true"/>
              </w:rPr>
              <w:t xml:space="preserve">4. </w:t>
            </w:r>
            <w:r>
              <w:t xml:space="preserve">An economy that relies on a system of interdependent market prices to allocate goods, services, and productive resources and to coordinate the diverse plans of consumers and producers, all of them pursuing their own self-interest</w:t>
            </w:r>
          </w:p>
          <w:p>
            <w:pPr>
              <w:keepLines/>
              <w:pStyle w:val="CluesTiny"/>
            </w:pPr>
            <w:r>
              <w:rPr>
                <w:b w:val="true"/>
                <w:bCs w:val="true"/>
              </w:rPr>
              <w:t xml:space="preserve">5. </w:t>
            </w:r>
            <w:r>
              <w:t xml:space="preserve">Attempts by two or more individuals or organizations to acquire the same goods, services, or productive and financial resource</w:t>
            </w:r>
          </w:p>
          <w:p>
            <w:pPr>
              <w:keepLines/>
              <w:pStyle w:val="CluesTiny"/>
            </w:pPr>
            <w:r>
              <w:rPr>
                <w:b w:val="true"/>
                <w:bCs w:val="true"/>
              </w:rPr>
              <w:t xml:space="preserve">7. </w:t>
            </w:r>
            <w:r>
              <w:t xml:space="preserve">People who use goods and services to satisfy their personal needs and not for resale or in the production of other goods and services</w:t>
            </w:r>
          </w:p>
          <w:p>
            <w:pPr>
              <w:keepLines/>
              <w:pStyle w:val="CluesTiny"/>
            </w:pPr>
            <w:r>
              <w:rPr>
                <w:b w:val="true"/>
                <w:bCs w:val="true"/>
              </w:rPr>
              <w:t xml:space="preserve">8. </w:t>
            </w:r>
            <w:r>
              <w:t xml:space="preserve">The giving up of one benefit or advantage in order to gain another regarded as more favorable</w:t>
            </w:r>
          </w:p>
          <w:p>
            <w:pPr>
              <w:keepLines/>
              <w:pStyle w:val="CluesTiny"/>
            </w:pPr>
            <w:r>
              <w:rPr>
                <w:b w:val="true"/>
                <w:bCs w:val="true"/>
              </w:rPr>
              <w:t xml:space="preserve">9. </w:t>
            </w:r>
            <w:r>
              <w:t xml:space="preserve">An economy in which most economic issues of production and distribution are resolved through central planning and control</w:t>
            </w:r>
          </w:p>
          <w:p>
            <w:pPr>
              <w:keepLines/>
              <w:pStyle w:val="CluesTiny"/>
            </w:pPr>
            <w:r>
              <w:rPr>
                <w:b w:val="true"/>
                <w:bCs w:val="true"/>
              </w:rPr>
              <w:t xml:space="preserve">11. </w:t>
            </w:r>
            <w:r>
              <w:t xml:space="preserve">Distribute</w:t>
            </w:r>
          </w:p>
          <w:p>
            <w:pPr>
              <w:keepLines/>
              <w:pStyle w:val="CluesTiny"/>
            </w:pPr>
            <w:r>
              <w:rPr>
                <w:b w:val="true"/>
                <w:bCs w:val="true"/>
              </w:rPr>
              <w:t xml:space="preserve">12. </w:t>
            </w:r>
            <w:r>
              <w:t xml:space="preserve">Resources and goods made and used to produce other goods and services. Examples include buildings, machinery, tools and equipment</w:t>
            </w:r>
          </w:p>
          <w:p>
            <w:pPr>
              <w:keepLines/>
              <w:pStyle w:val="CluesTiny"/>
            </w:pPr>
            <w:r>
              <w:rPr>
                <w:b w:val="true"/>
                <w:bCs w:val="true"/>
              </w:rPr>
              <w:t xml:space="preserve">13. </w:t>
            </w:r>
            <w:r>
              <w:t xml:space="preserve">The second-best alternative (or the value of that alternative) that must be given up when scarce resources are used for one purpose instead of another; __________ cost</w:t>
            </w:r>
          </w:p>
          <w:p>
            <w:pPr>
              <w:keepLines/>
              <w:pStyle w:val="CluesTiny"/>
            </w:pPr>
            <w:r>
              <w:rPr>
                <w:b w:val="true"/>
                <w:bCs w:val="true"/>
              </w:rPr>
              <w:t xml:space="preserve">14. </w:t>
            </w:r>
            <w:r>
              <w:t xml:space="preserve">A situation in which people produce a narrower range of goods and services than they consume; this increases productivity; it also requires trade and increases interdependence</w:t>
            </w:r>
          </w:p>
          <w:p>
            <w:pPr>
              <w:keepLines/>
              <w:pStyle w:val="CluesTiny"/>
            </w:pPr>
            <w:r>
              <w:rPr>
                <w:b w:val="true"/>
                <w:bCs w:val="true"/>
              </w:rPr>
              <w:t xml:space="preserve">16. </w:t>
            </w:r>
            <w:r>
              <w:t xml:space="preserve">Laws that prevent the formation of a monopoly</w:t>
            </w:r>
          </w:p>
          <w:p>
            <w:pPr>
              <w:keepLines/>
              <w:pStyle w:val="CluesTiny"/>
            </w:pPr>
            <w:r>
              <w:rPr>
                <w:b w:val="true"/>
                <w:bCs w:val="true"/>
              </w:rPr>
              <w:t xml:space="preserve">22. </w:t>
            </w:r>
            <w:r>
              <w:t xml:space="preserve">A market structure in which there is a single supplier of a good or service</w:t>
            </w:r>
          </w:p>
        </w:tc>
      </w:tr>
    </w:tbl>
    <w:sectPr>
      <w:pgSz w:w="11906" w:h="16838" w:orient="portrait"/>
      <w:pgMar w:top="1440" w:right="1440" w:bottom="1440" w:left="1440" w:header="708" w:footer="708" w:gutter="0" w:mirrorMargins="false"/>
      <w:cols w:space="708" w:num="1"/>
      <w:docGrid w:linePitch="360"/>
      <w:headerReference w:type="default" r:id="rId5"/>
      <w:footerReference w:type="default" r:id="rId6"/>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num w:numId="1">
    <w:abstractNumId w:val="0"/>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customStyle="1" w:styleId="WordBankLarge">
    <w:name w:val="WordBankLarge"/>
    <w:basedOn w:val="Normal"/>
    <w:qFormat/>
    <w:rsid w:val="00E467B9"/>
    <w:pPr>
      <w:spacing w:before="360" w:line="360" w:lineRule="auto"/>
      <w:jc w:val="center"/>
    </w:pPr>
    <w:rPr>
      <w:rFonts w:ascii="Arial" w:eastAsia="Arial" w:hAnsi="Arial" w:cs="Arial"/>
      <w:sz w:val="24"/>
      <w:szCs w:val="24"/>
    </w:rPr>
  </w:style>
  <w:style w:type="paragraph" w:customStyle="1" w:styleId="NameDatePeriod">
    <w:name w:val="NameDatePeriod"/>
    <w:basedOn w:val="Normal"/>
    <w:qFormat/>
    <w:rsid w:val="00E467B9"/>
    <w:pPr>
      <w:spacing w:after="360"/>
    </w:pPr>
    <w:rPr>
      <w:rFonts w:ascii="Arial" w:hAnsi="Arial"/>
      <w:sz w:val="24"/>
    </w:rPr>
  </w:style>
  <w:style w:type="paragraph" w:customStyle="1" w:styleId="PuzzleTitle">
    <w:name w:val="PuzzleTitle"/>
    <w:basedOn w:val="Normal"/>
    <w:qFormat/>
    <w:rsid w:val="00E467B9"/>
    <w:pPr>
      <w:spacing w:after="360"/>
      <w:jc w:val="center"/>
    </w:pPr>
    <w:rPr>
      <w:rFonts w:ascii="Arial" w:hAnsi="Arial"/>
      <w:sz w:val="44"/>
    </w:rPr>
  </w:style>
  <w:style w:type="paragraph" w:customStyle="1" w:styleId="PuzzleMatrixLarge">
    <w:name w:val="PuzzleMatrixLarge"/>
    <w:basedOn w:val="Normal"/>
    <w:qFormat/>
    <w:rsid w:val="004F6513"/>
    <w:pPr>
      <w:jc w:val="center"/>
    </w:pPr>
    <w:rPr>
      <w:rFonts w:ascii="Arial" w:hAnsi="Arial"/>
      <w:sz w:val="22"/>
    </w:rPr>
  </w:style>
  <w:style w:type="paragraph" w:customStyle="1" w:styleId="PuzzleMatrixMedium">
    <w:name w:val="PuzzleMatrixMedium"/>
    <w:basedOn w:val="PuzzleMatrixLarge"/>
    <w:qFormat/>
    <w:rsid w:val="0085042B"/>
    <w:rPr>
      <w:sz w:val="32"/>
    </w:rPr>
  </w:style>
  <w:style w:type="paragraph" w:customStyle="1" w:styleId="WordBankMedium">
    <w:name w:val="WordBankMedium"/>
    <w:basedOn w:val="WordBankLarge"/>
    <w:qFormat/>
    <w:rsid w:val="00461ACA"/>
    <w:rPr>
      <w:sz w:val="32"/>
    </w:rPr>
  </w:style>
  <w:style w:type="paragraph" w:customStyle="1" w:styleId="PuzzleMatrixSmall">
    <w:name w:val="PuzzleMatrixSmall"/>
    <w:basedOn w:val="PuzzleMatrixMedium"/>
    <w:qFormat/>
    <w:rsid w:val="00301033"/>
    <w:rPr>
      <w:sz w:val="48"/>
    </w:rPr>
  </w:style>
  <w:style w:type="paragraph" w:customStyle="1" w:styleId="WordBankSmall">
    <w:name w:val="WordBankSmall"/>
    <w:basedOn w:val="WordBankMedium"/>
    <w:qFormat/>
    <w:rsid w:val="00322374"/>
    <w:rPr>
      <w:sz w:val="48"/>
    </w:rPr>
  </w:style>
  <w:style w:type="paragraph" w:customStyle="1" w:styleId="CrossgridTiny">
    <w:name w:val="CrossgridTiny"/>
    <w:basedOn w:val="Normal"/>
    <w:qFormat/>
    <w:rsid w:val="004840F1"/>
    <w:rPr>
      <w:rFonts w:ascii="Arial" w:hAnsi="Arial"/>
      <w:sz w:val="16"/>
    </w:rPr>
  </w:style>
  <w:style w:type="paragraph" w:customStyle="1" w:styleId="CluesTiny">
    <w:name w:val="CluesTiny"/>
    <w:basedOn w:val="Normal"/>
    <w:qFormat/>
    <w:rsid w:val="00161011"/>
    <w:rPr>
      <w:rFonts w:ascii="Arial" w:hAnsi="Arial"/>
      <w:bCs/>
    </w:rPr>
  </w:style>
  <w:style w:type="paragraph" w:customStyle="1" w:styleId="CrossgridSmall">
    <w:name w:val="CrossgridSmall"/>
    <w:basedOn w:val="CrossgridTiny"/>
    <w:qFormat/>
    <w:rsid w:val="00A00D1B"/>
    <w:rPr>
      <w:sz w:val="18"/>
    </w:rPr>
  </w:style>
  <w:style w:type="paragraph" w:customStyle="1" w:styleId="CrossgridMedium">
    <w:name w:val="CrossgridMedium"/>
    <w:basedOn w:val="CrossgridSmall"/>
    <w:qFormat/>
    <w:rsid w:val="00487B1E"/>
    <w:rPr>
      <w:sz w:val="22"/>
    </w:rPr>
  </w:style>
  <w:style w:type="paragraph" w:customStyle="1" w:styleId="CluesMedium">
    <w:name w:val="CluesMedium"/>
    <w:basedOn w:val="CluesTiny"/>
    <w:qFormat/>
    <w:rsid w:val="00161011"/>
    <w:pPr>
      <w:keepLines/>
    </w:pPr>
    <w:rPr>
      <w:sz w:val="28"/>
    </w:rPr>
  </w:style>
  <w:style w:type="paragraph" w:customStyle="1" w:styleId="CrossgridLarge">
    <w:name w:val="CrossgridLarge"/>
    <w:basedOn w:val="CrossgridMedium"/>
    <w:qFormat/>
    <w:rsid w:val="003A1AB2"/>
    <w:rPr>
      <w:sz w:val="32"/>
    </w:rPr>
  </w:style>
  <w:style w:type="paragraph" w:customStyle="1" w:styleId="CluesLarge">
    <w:name w:val="CluesLarge"/>
    <w:basedOn w:val="CluesMedium"/>
    <w:qFormat/>
    <w:rsid w:val="00FD2E1F"/>
    <w:rPr>
      <w:sz w:val="40"/>
    </w:rPr>
  </w:style>
  <w:style w:type="paragraph" w:styleId="Header">
    <w:name w:val="header"/>
    <w:basedOn w:val="Normal"/>
    <w:link w:val="HeaderChar"/>
    <w:uiPriority w:val="99"/>
    <w:unhideWhenUsed/>
    <w:rsid w:val="00F503DF"/>
    <w:pPr>
      <w:tabs>
        <w:tab w:val="center" w:pos="4680"/>
        <w:tab w:val="right" w:pos="9360"/>
      </w:tabs>
    </w:pPr>
  </w:style>
  <w:style w:type="character" w:customStyle="1" w:styleId="HeaderChar">
    <w:name w:val="Header Char"/>
    <w:basedOn w:val="DefaultParagraphFont"/>
    <w:link w:val="Header"/>
    <w:uiPriority w:val="99"/>
    <w:rsid w:val="00F503DF"/>
  </w:style>
  <w:style w:type="paragraph" w:styleId="Footer">
    <w:name w:val="footer"/>
    <w:basedOn w:val="Normal"/>
    <w:link w:val="FooterChar"/>
    <w:uiPriority w:val="99"/>
    <w:unhideWhenUsed/>
    <w:rsid w:val="00F503DF"/>
    <w:pPr>
      <w:tabs>
        <w:tab w:val="center" w:pos="4680"/>
        <w:tab w:val="right" w:pos="9360"/>
      </w:tabs>
    </w:pPr>
  </w:style>
  <w:style w:type="character" w:customStyle="1" w:styleId="FooterChar">
    <w:name w:val="Footer Char"/>
    <w:basedOn w:val="DefaultParagraphFont"/>
    <w:link w:val="Footer"/>
    <w:uiPriority w:val="99"/>
    <w:rsid w:val="00F503DF"/>
  </w:style>
  <w:style w:type="paragraph" w:customStyle="1" w:styleId="CrossgridAnswerLarge">
    <w:name w:val="CrossgridAnswerLarge"/>
    <w:basedOn w:val="Normal"/>
    <w:qFormat/>
    <w:rsid w:val="00F503DF"/>
    <w:pPr>
      <w:jc w:val="center"/>
    </w:pPr>
    <w:rPr>
      <w:sz w:val="32"/>
    </w:rPr>
  </w:style>
  <w:style w:type="paragraph" w:customStyle="1" w:styleId="CrossgridAnswerTiny">
    <w:name w:val="CrossgridAnswerTiny"/>
    <w:basedOn w:val="Normal"/>
    <w:qFormat/>
    <w:rsid w:val="003B1CF4"/>
    <w:pPr>
      <w:jc w:val="center"/>
    </w:pPr>
    <w:rPr>
      <w:sz w:val="16"/>
    </w:rPr>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s>
</file>

<file path=word/_rels/footer1.xml.rels><Relationships xmlns="http://schemas.openxmlformats.org/package/2006/relationships"/>
</file>

<file path=word/_rels/header1.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Economic Foundations</dc:title>
  <dcterms:created xsi:type="dcterms:W3CDTF">2021-10-12T20:23:31Z</dcterms:created>
  <dcterms:modified xsi:type="dcterms:W3CDTF">2021-10-12T20:23:31Z</dcterms:modified>
</cp:coreProperties>
</file>