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 Fundamentals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includes production such as land, capital, etc..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Marginal benefits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limited amount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Human Capital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sacrifice with potential gain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Government regulation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resources from the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Production Possibility Curve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labor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Incentive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knowledge and experience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Opportunity costs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man-made objects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Division of labor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a consumer is willing to pay for an additional good or service.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Human Resources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cost added by producing one additional unit of a product or service.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Factors of production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negative or positive outcome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Economic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entity focuses on the production of a limited scope of goods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Specialization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dividing a job into many specialized parts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Traditional economy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dividing a job into many specialized parts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Physical Capital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societies/governments organize and distribute available resources, services, and goods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Private property rights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passed down to generation after generation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Scarcity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everything is done through a centrally by a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Marginal costs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uses and benefits of their property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Natural Resources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captures scarcity of resources and opportunity costs.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Competition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obtain a share of a limited good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Division of labor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imposition of rules by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Command economy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Fundamentals </dc:title>
  <dcterms:created xsi:type="dcterms:W3CDTF">2021-10-12T20:38:04Z</dcterms:created>
  <dcterms:modified xsi:type="dcterms:W3CDTF">2021-10-12T20:38:04Z</dcterms:modified>
</cp:coreProperties>
</file>