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capitalism    </w:t>
      </w:r>
      <w:r>
        <w:t xml:space="preserve">   central place    </w:t>
      </w:r>
      <w:r>
        <w:t xml:space="preserve">   china    </w:t>
      </w:r>
      <w:r>
        <w:t xml:space="preserve">   city functions    </w:t>
      </w:r>
      <w:r>
        <w:t xml:space="preserve">   command    </w:t>
      </w:r>
      <w:r>
        <w:t xml:space="preserve">   country    </w:t>
      </w:r>
      <w:r>
        <w:t xml:space="preserve">   culture    </w:t>
      </w:r>
      <w:r>
        <w:t xml:space="preserve">   development    </w:t>
      </w:r>
      <w:r>
        <w:t xml:space="preserve">   ethinic    </w:t>
      </w:r>
      <w:r>
        <w:t xml:space="preserve">   free    </w:t>
      </w:r>
      <w:r>
        <w:t xml:space="preserve">   global    </w:t>
      </w:r>
      <w:r>
        <w:t xml:space="preserve">   growth    </w:t>
      </w:r>
      <w:r>
        <w:t xml:space="preserve">   Houston    </w:t>
      </w:r>
      <w:r>
        <w:t xml:space="preserve">   industrialized    </w:t>
      </w:r>
      <w:r>
        <w:t xml:space="preserve">   market    </w:t>
      </w:r>
      <w:r>
        <w:t xml:space="preserve">   Mexico    </w:t>
      </w:r>
      <w:r>
        <w:t xml:space="preserve">   migration    </w:t>
      </w:r>
      <w:r>
        <w:t xml:space="preserve">   mixed    </w:t>
      </w:r>
      <w:r>
        <w:t xml:space="preserve">   population    </w:t>
      </w:r>
      <w:r>
        <w:t xml:space="preserve">   quaternary    </w:t>
      </w:r>
      <w:r>
        <w:t xml:space="preserve">   sprawl    </w:t>
      </w:r>
      <w:r>
        <w:t xml:space="preserve">   traditional    </w:t>
      </w:r>
      <w:r>
        <w:t xml:space="preserve">   United States    </w:t>
      </w:r>
      <w:r>
        <w:t xml:space="preserve">   urban    </w:t>
      </w:r>
      <w:r>
        <w:t xml:space="preserve">   world    </w:t>
      </w:r>
      <w:r>
        <w:t xml:space="preserve">   world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Geography</dc:title>
  <dcterms:created xsi:type="dcterms:W3CDTF">2021-10-12T20:43:18Z</dcterms:created>
  <dcterms:modified xsi:type="dcterms:W3CDTF">2021-10-12T20:43:18Z</dcterms:modified>
</cp:coreProperties>
</file>