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depending on one another for goods and services within an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from nature used within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made and used to produce other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spending money or using resources and time in hopes of making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value of goods produced and services provided in a country during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percentage of people who can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extending a country power and influence through political, economic, and military force to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goods or services brought in from another country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activity concerned with the processing of raw materials and manufacture of goods in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money, material goods and services, and resources available in a particular area to its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maintaining or supporting oneself at a minimum level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focusing on one or a few products within an economic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or services sent to other countries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manufacturing and processing such as steel mill production, sawmills, automobile assembly,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countries to produce goods and services at lower relative costs than other countries, resulting in exports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dealing directly with resources such as fishing, farming, mining,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services such as transportation, retail trade, info technology,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risks while organizing and operating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of manufacturing activity carried on in a persons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modern transportation network that allow rapid and efficient 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and the skills they possess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and facilities such as roads, bridges, and buildings that provide organizational patterns for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improved form of the tertiary sector and involves services related to knowledge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factory based manufacturing, involves widespread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an economic union along with OPEC, NAFTA, and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money made after all costs have been paid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Geography</dc:title>
  <dcterms:created xsi:type="dcterms:W3CDTF">2021-10-12T20:22:27Z</dcterms:created>
  <dcterms:modified xsi:type="dcterms:W3CDTF">2021-10-12T20:22:27Z</dcterms:modified>
</cp:coreProperties>
</file>