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manufacturing steps together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source of power for industrial 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Invention that wove thread into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inventor sole legal right to an invention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from piece-by-piece manufacturing to mass productoin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cotton 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Brought all stages of cloth making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Industrial Revolution region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 who memorized design of machine to spin cotton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inventor of method of spinning cotton threads which was stolen and brought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Leads to lower prices and better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Growth</dc:title>
  <dcterms:created xsi:type="dcterms:W3CDTF">2021-10-12T20:22:16Z</dcterms:created>
  <dcterms:modified xsi:type="dcterms:W3CDTF">2021-10-12T20:22:16Z</dcterms:modified>
</cp:coreProperties>
</file>